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6C2D" w14:textId="77777777" w:rsidR="00364D51" w:rsidRPr="001B7247" w:rsidRDefault="00364D51">
      <w:pPr>
        <w:jc w:val="center"/>
        <w:rPr>
          <w:color w:val="000000" w:themeColor="text1"/>
          <w:sz w:val="20"/>
        </w:rPr>
      </w:pPr>
    </w:p>
    <w:p w14:paraId="364159F2" w14:textId="072354D0" w:rsidR="006E49B3" w:rsidRPr="001B7247" w:rsidRDefault="00000000">
      <w:pPr>
        <w:jc w:val="center"/>
        <w:rPr>
          <w:color w:val="000000" w:themeColor="text1"/>
        </w:rPr>
      </w:pPr>
      <w:r w:rsidRPr="001B7247">
        <w:rPr>
          <w:color w:val="000000" w:themeColor="text1"/>
          <w:sz w:val="20"/>
        </w:rPr>
        <w:t>Welcome to the Ember Elite Family!</w:t>
      </w:r>
      <w:r w:rsidRPr="001B7247">
        <w:rPr>
          <w:color w:val="000000" w:themeColor="text1"/>
          <w:sz w:val="20"/>
        </w:rPr>
        <w:br/>
      </w:r>
      <w:r w:rsidRPr="001B7247">
        <w:rPr>
          <w:color w:val="000000" w:themeColor="text1"/>
          <w:sz w:val="20"/>
        </w:rPr>
        <w:br/>
        <w:t>We are excited to welcome you and your dancer to Ember Elite Majorette Dance Company. Our program is built on discipline, confidence, teamwork, and performance excellence. Please complete the registration form below to ensure we have all necessary information to support your dancer throughout the season.</w:t>
      </w:r>
    </w:p>
    <w:p w14:paraId="0689B0D3" w14:textId="77777777" w:rsidR="006E49B3" w:rsidRPr="001B7247" w:rsidRDefault="00000000">
      <w:pPr>
        <w:pStyle w:val="Heading2"/>
        <w:jc w:val="center"/>
        <w:rPr>
          <w:color w:val="000000" w:themeColor="text1"/>
        </w:rPr>
      </w:pPr>
      <w:r w:rsidRPr="001B7247">
        <w:rPr>
          <w:color w:val="000000" w:themeColor="text1"/>
          <w:sz w:val="32"/>
        </w:rPr>
        <w:t>EMBER ELITE – REGISTRATION FORM</w:t>
      </w:r>
    </w:p>
    <w:p w14:paraId="6B5147E5" w14:textId="77777777" w:rsidR="006E49B3" w:rsidRPr="001B7247" w:rsidRDefault="00000000">
      <w:pPr>
        <w:rPr>
          <w:color w:val="000000" w:themeColor="text1"/>
        </w:rPr>
      </w:pPr>
      <w:r w:rsidRPr="001B7247">
        <w:rPr>
          <w:b/>
          <w:color w:val="000000" w:themeColor="text1"/>
        </w:rPr>
        <w:t xml:space="preserve">Dancer First Name: </w:t>
      </w:r>
      <w:r w:rsidRPr="001B7247">
        <w:rPr>
          <w:color w:val="000000" w:themeColor="text1"/>
        </w:rPr>
        <w:t>____________________________________________________________________________________________________</w:t>
      </w:r>
    </w:p>
    <w:p w14:paraId="284013B4" w14:textId="77777777" w:rsidR="006E49B3" w:rsidRPr="001B7247" w:rsidRDefault="00000000">
      <w:pPr>
        <w:rPr>
          <w:color w:val="000000" w:themeColor="text1"/>
        </w:rPr>
      </w:pPr>
      <w:r w:rsidRPr="001B7247">
        <w:rPr>
          <w:b/>
          <w:color w:val="000000" w:themeColor="text1"/>
        </w:rPr>
        <w:t xml:space="preserve">Dancer Last Name: </w:t>
      </w:r>
      <w:r w:rsidRPr="001B7247">
        <w:rPr>
          <w:color w:val="000000" w:themeColor="text1"/>
        </w:rPr>
        <w:t>____________________________________________________________________________________________________</w:t>
      </w:r>
    </w:p>
    <w:p w14:paraId="3D40AF71" w14:textId="77777777" w:rsidR="006E49B3" w:rsidRPr="001B7247" w:rsidRDefault="00000000">
      <w:pPr>
        <w:rPr>
          <w:color w:val="000000" w:themeColor="text1"/>
        </w:rPr>
      </w:pPr>
      <w:r w:rsidRPr="001B7247">
        <w:rPr>
          <w:b/>
          <w:color w:val="000000" w:themeColor="text1"/>
        </w:rPr>
        <w:t xml:space="preserve">Date of Birth: </w:t>
      </w:r>
      <w:r w:rsidRPr="001B7247">
        <w:rPr>
          <w:color w:val="000000" w:themeColor="text1"/>
        </w:rPr>
        <w:t>____________________________________________________________________________________________________</w:t>
      </w:r>
    </w:p>
    <w:p w14:paraId="75974DBA" w14:textId="77777777" w:rsidR="006E49B3" w:rsidRPr="001B7247" w:rsidRDefault="00000000">
      <w:pPr>
        <w:rPr>
          <w:color w:val="000000" w:themeColor="text1"/>
        </w:rPr>
      </w:pPr>
      <w:r w:rsidRPr="001B7247">
        <w:rPr>
          <w:b/>
          <w:color w:val="000000" w:themeColor="text1"/>
        </w:rPr>
        <w:t xml:space="preserve">Dancer Address: </w:t>
      </w:r>
      <w:r w:rsidRPr="001B7247">
        <w:rPr>
          <w:color w:val="000000" w:themeColor="text1"/>
        </w:rPr>
        <w:t>____________________________________________________________________________________________________</w:t>
      </w:r>
    </w:p>
    <w:p w14:paraId="488DC3F1" w14:textId="77777777" w:rsidR="006E49B3" w:rsidRPr="001B7247" w:rsidRDefault="00000000">
      <w:pPr>
        <w:rPr>
          <w:color w:val="000000" w:themeColor="text1"/>
        </w:rPr>
      </w:pPr>
      <w:r w:rsidRPr="001B7247">
        <w:rPr>
          <w:b/>
          <w:color w:val="000000" w:themeColor="text1"/>
        </w:rPr>
        <w:t xml:space="preserve">Known Allergies: </w:t>
      </w:r>
      <w:r w:rsidRPr="001B7247">
        <w:rPr>
          <w:color w:val="000000" w:themeColor="text1"/>
        </w:rPr>
        <w:t>____________________________________________________________________________________________________</w:t>
      </w:r>
    </w:p>
    <w:p w14:paraId="01A2D9A2" w14:textId="77777777" w:rsidR="006E49B3" w:rsidRPr="001B7247" w:rsidRDefault="00000000">
      <w:pPr>
        <w:rPr>
          <w:color w:val="000000" w:themeColor="text1"/>
        </w:rPr>
      </w:pPr>
      <w:r w:rsidRPr="001B7247">
        <w:rPr>
          <w:b/>
          <w:color w:val="000000" w:themeColor="text1"/>
        </w:rPr>
        <w:t xml:space="preserve">Parent/Guardian Name: </w:t>
      </w:r>
      <w:r w:rsidRPr="001B7247">
        <w:rPr>
          <w:color w:val="000000" w:themeColor="text1"/>
        </w:rPr>
        <w:t>____________________________________________________________________________________________________</w:t>
      </w:r>
    </w:p>
    <w:p w14:paraId="5F83D099" w14:textId="77777777" w:rsidR="006E49B3" w:rsidRPr="001B7247" w:rsidRDefault="00000000">
      <w:pPr>
        <w:rPr>
          <w:color w:val="000000" w:themeColor="text1"/>
        </w:rPr>
      </w:pPr>
      <w:r w:rsidRPr="001B7247">
        <w:rPr>
          <w:b/>
          <w:color w:val="000000" w:themeColor="text1"/>
        </w:rPr>
        <w:t xml:space="preserve">Phone Number: </w:t>
      </w:r>
      <w:r w:rsidRPr="001B7247">
        <w:rPr>
          <w:color w:val="000000" w:themeColor="text1"/>
        </w:rPr>
        <w:t>____________________________________________________________________________________________________</w:t>
      </w:r>
    </w:p>
    <w:p w14:paraId="5EE678FD" w14:textId="77777777" w:rsidR="006E49B3" w:rsidRPr="001B7247" w:rsidRDefault="00000000">
      <w:pPr>
        <w:rPr>
          <w:color w:val="000000" w:themeColor="text1"/>
        </w:rPr>
      </w:pPr>
      <w:r w:rsidRPr="001B7247">
        <w:rPr>
          <w:b/>
          <w:color w:val="000000" w:themeColor="text1"/>
        </w:rPr>
        <w:t xml:space="preserve">Email Address: </w:t>
      </w:r>
      <w:r w:rsidRPr="001B7247">
        <w:rPr>
          <w:color w:val="000000" w:themeColor="text1"/>
        </w:rPr>
        <w:t>____________________________________________________________________________________________________</w:t>
      </w:r>
    </w:p>
    <w:p w14:paraId="4ABC6D6F" w14:textId="77777777" w:rsidR="006E49B3" w:rsidRPr="001B7247" w:rsidRDefault="00000000">
      <w:pPr>
        <w:rPr>
          <w:color w:val="000000" w:themeColor="text1"/>
        </w:rPr>
      </w:pPr>
      <w:r w:rsidRPr="001B7247">
        <w:rPr>
          <w:b/>
          <w:color w:val="000000" w:themeColor="text1"/>
        </w:rPr>
        <w:t xml:space="preserve">Parent/Guardian Address (if different from dancer): </w:t>
      </w:r>
      <w:r w:rsidRPr="001B7247">
        <w:rPr>
          <w:color w:val="000000" w:themeColor="text1"/>
        </w:rPr>
        <w:t>____________________________________________________________________________________________________</w:t>
      </w:r>
    </w:p>
    <w:p w14:paraId="39BF07E7" w14:textId="77777777" w:rsidR="006E49B3" w:rsidRPr="001B7247" w:rsidRDefault="00000000">
      <w:pPr>
        <w:rPr>
          <w:color w:val="000000" w:themeColor="text1"/>
        </w:rPr>
      </w:pPr>
      <w:r w:rsidRPr="001B7247">
        <w:rPr>
          <w:b/>
          <w:color w:val="000000" w:themeColor="text1"/>
        </w:rPr>
        <w:t xml:space="preserve">Emergency Contact Name: </w:t>
      </w:r>
      <w:r w:rsidRPr="001B7247">
        <w:rPr>
          <w:color w:val="000000" w:themeColor="text1"/>
        </w:rPr>
        <w:t>____________________________________________________________________________________________________</w:t>
      </w:r>
    </w:p>
    <w:p w14:paraId="709EF4D1" w14:textId="77777777" w:rsidR="006E49B3" w:rsidRPr="001B7247" w:rsidRDefault="00000000">
      <w:pPr>
        <w:rPr>
          <w:color w:val="000000" w:themeColor="text1"/>
        </w:rPr>
      </w:pPr>
      <w:r w:rsidRPr="001B7247">
        <w:rPr>
          <w:b/>
          <w:color w:val="000000" w:themeColor="text1"/>
        </w:rPr>
        <w:t xml:space="preserve">Emergency Contact Phone Number: </w:t>
      </w:r>
      <w:r w:rsidRPr="001B7247">
        <w:rPr>
          <w:color w:val="000000" w:themeColor="text1"/>
        </w:rPr>
        <w:t>____________________________________________________________________________________________________</w:t>
      </w:r>
    </w:p>
    <w:p w14:paraId="1D22F635" w14:textId="77777777" w:rsidR="006E49B3" w:rsidRPr="001B7247" w:rsidRDefault="00000000">
      <w:pPr>
        <w:rPr>
          <w:color w:val="000000" w:themeColor="text1"/>
        </w:rPr>
      </w:pPr>
      <w:r w:rsidRPr="001B7247">
        <w:rPr>
          <w:b/>
          <w:color w:val="000000" w:themeColor="text1"/>
        </w:rPr>
        <w:t xml:space="preserve">Relationship to Dancer: </w:t>
      </w:r>
      <w:r w:rsidRPr="001B7247">
        <w:rPr>
          <w:color w:val="000000" w:themeColor="text1"/>
        </w:rPr>
        <w:t>____________________________________________________________________________________________________</w:t>
      </w:r>
    </w:p>
    <w:p w14:paraId="00094086" w14:textId="77777777" w:rsidR="00364D51" w:rsidRPr="001B7247" w:rsidRDefault="00364D51">
      <w:pPr>
        <w:jc w:val="both"/>
        <w:rPr>
          <w:b/>
          <w:color w:val="000000" w:themeColor="text1"/>
        </w:rPr>
      </w:pPr>
      <w:r w:rsidRPr="001B7247">
        <w:rPr>
          <w:b/>
          <w:color w:val="000000" w:themeColor="text1"/>
        </w:rPr>
        <w:t>Participation Agreement:</w:t>
      </w:r>
    </w:p>
    <w:p w14:paraId="3BE393AD" w14:textId="04D2D4A6" w:rsidR="006E49B3" w:rsidRPr="001B7247" w:rsidRDefault="00000000">
      <w:pPr>
        <w:jc w:val="both"/>
        <w:rPr>
          <w:color w:val="000000" w:themeColor="text1"/>
        </w:rPr>
      </w:pPr>
      <w:r w:rsidRPr="001B7247">
        <w:rPr>
          <w:color w:val="000000" w:themeColor="text1"/>
        </w:rPr>
        <w:t xml:space="preserve">I, the parent or legal guardian of the </w:t>
      </w:r>
      <w:r w:rsidR="002622F8" w:rsidRPr="001B7247">
        <w:rPr>
          <w:color w:val="000000" w:themeColor="text1"/>
        </w:rPr>
        <w:t>dancers</w:t>
      </w:r>
      <w:r w:rsidRPr="001B7247">
        <w:rPr>
          <w:color w:val="000000" w:themeColor="text1"/>
        </w:rPr>
        <w:t xml:space="preserve"> listed above, certify that the information provided on this registration form is accurate and complete. I give permission for my child to participate in all Ember Elite Majorette Dance Company practices, performances, competitions, and related activities. I understand that participation is subject to compliance with all team policies, procedures, and codes of conduct. I acknowledge that failure to comply may result in disciplinary action, suspension, or removal from the program.</w:t>
      </w:r>
    </w:p>
    <w:p w14:paraId="24A52273" w14:textId="77777777" w:rsidR="006E49B3" w:rsidRPr="001B7247" w:rsidRDefault="00000000">
      <w:pPr>
        <w:rPr>
          <w:color w:val="000000" w:themeColor="text1"/>
        </w:rPr>
      </w:pPr>
      <w:r w:rsidRPr="001B7247">
        <w:rPr>
          <w:color w:val="000000" w:themeColor="text1"/>
        </w:rPr>
        <w:br/>
        <w:t>Parent/Guardian Signature: __________________________________________________   Date: ____________________</w:t>
      </w:r>
    </w:p>
    <w:sectPr w:rsidR="006E49B3" w:rsidRPr="001B7247" w:rsidSect="00034616">
      <w:headerReference w:type="default" r:id="rId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13F6" w14:textId="77777777" w:rsidR="00661277" w:rsidRDefault="00661277" w:rsidP="00364D51">
      <w:pPr>
        <w:spacing w:after="0" w:line="240" w:lineRule="auto"/>
      </w:pPr>
      <w:r>
        <w:separator/>
      </w:r>
    </w:p>
  </w:endnote>
  <w:endnote w:type="continuationSeparator" w:id="0">
    <w:p w14:paraId="2C6B852D" w14:textId="77777777" w:rsidR="00661277" w:rsidRDefault="00661277" w:rsidP="0036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36E1" w14:textId="77777777" w:rsidR="00661277" w:rsidRDefault="00661277" w:rsidP="00364D51">
      <w:pPr>
        <w:spacing w:after="0" w:line="240" w:lineRule="auto"/>
      </w:pPr>
      <w:r>
        <w:separator/>
      </w:r>
    </w:p>
  </w:footnote>
  <w:footnote w:type="continuationSeparator" w:id="0">
    <w:p w14:paraId="7F2EDD71" w14:textId="77777777" w:rsidR="00661277" w:rsidRDefault="00661277" w:rsidP="0036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38D1" w14:textId="4119249A" w:rsidR="00364D51" w:rsidRDefault="00364D51" w:rsidP="00364D51">
    <w:pPr>
      <w:pStyle w:val="Header"/>
      <w:jc w:val="center"/>
    </w:pPr>
    <w:r>
      <w:rPr>
        <w:noProof/>
      </w:rPr>
      <w:drawing>
        <wp:inline distT="0" distB="0" distL="0" distR="0" wp14:anchorId="7C9DF139" wp14:editId="4275A237">
          <wp:extent cx="2891037" cy="1005840"/>
          <wp:effectExtent l="0" t="0" r="5080" b="3810"/>
          <wp:docPr id="128943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3604" name="Picture 128943604"/>
                  <pic:cNvPicPr/>
                </pic:nvPicPr>
                <pic:blipFill>
                  <a:blip r:embed="rId1"/>
                  <a:stretch>
                    <a:fillRect/>
                  </a:stretch>
                </pic:blipFill>
                <pic:spPr>
                  <a:xfrm>
                    <a:off x="0" y="0"/>
                    <a:ext cx="2891037" cy="1005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9670942">
    <w:abstractNumId w:val="8"/>
  </w:num>
  <w:num w:numId="2" w16cid:durableId="1822889819">
    <w:abstractNumId w:val="6"/>
  </w:num>
  <w:num w:numId="3" w16cid:durableId="1529106518">
    <w:abstractNumId w:val="5"/>
  </w:num>
  <w:num w:numId="4" w16cid:durableId="1218127910">
    <w:abstractNumId w:val="4"/>
  </w:num>
  <w:num w:numId="5" w16cid:durableId="256254487">
    <w:abstractNumId w:val="7"/>
  </w:num>
  <w:num w:numId="6" w16cid:durableId="759563002">
    <w:abstractNumId w:val="3"/>
  </w:num>
  <w:num w:numId="7" w16cid:durableId="173038377">
    <w:abstractNumId w:val="2"/>
  </w:num>
  <w:num w:numId="8" w16cid:durableId="499388723">
    <w:abstractNumId w:val="1"/>
  </w:num>
  <w:num w:numId="9" w16cid:durableId="94412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7247"/>
    <w:rsid w:val="002409C2"/>
    <w:rsid w:val="002622F8"/>
    <w:rsid w:val="0029639D"/>
    <w:rsid w:val="00326F90"/>
    <w:rsid w:val="0036099E"/>
    <w:rsid w:val="00364D51"/>
    <w:rsid w:val="00661277"/>
    <w:rsid w:val="006E49B3"/>
    <w:rsid w:val="008B72BE"/>
    <w:rsid w:val="00AA1D8D"/>
    <w:rsid w:val="00B47730"/>
    <w:rsid w:val="00C27637"/>
    <w:rsid w:val="00C72FF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5519FC"/>
  <w14:defaultImageDpi w14:val="300"/>
  <w15:docId w15:val="{A5392653-D879-4C7A-9CD3-7A572C38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REYNOLDS, ELEYSIA</cp:lastModifiedBy>
  <cp:revision>3</cp:revision>
  <dcterms:created xsi:type="dcterms:W3CDTF">2026-01-18T01:30:00Z</dcterms:created>
  <dcterms:modified xsi:type="dcterms:W3CDTF">2026-01-21T17:52:00Z</dcterms:modified>
  <cp:category/>
</cp:coreProperties>
</file>